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1114" w14:textId="77777777" w:rsidR="006F2B3B" w:rsidRPr="00044EB8" w:rsidRDefault="00000000">
      <w:pPr>
        <w:pStyle w:val="Kop1"/>
        <w:rPr>
          <w:lang w:val="de-DE"/>
        </w:rPr>
      </w:pPr>
      <w:r w:rsidRPr="00044EB8">
        <w:rPr>
          <w:lang w:val="de-DE"/>
        </w:rPr>
        <w:t>Impressum</w:t>
      </w:r>
    </w:p>
    <w:p w14:paraId="113DEA76" w14:textId="77777777" w:rsidR="006F2B3B" w:rsidRPr="00044EB8" w:rsidRDefault="006F2B3B">
      <w:pPr>
        <w:rPr>
          <w:lang w:val="de-DE"/>
        </w:rPr>
      </w:pPr>
    </w:p>
    <w:p w14:paraId="4BAFA56B" w14:textId="0698A0D2" w:rsidR="006F2B3B" w:rsidRPr="00044EB8" w:rsidRDefault="00000000">
      <w:pPr>
        <w:rPr>
          <w:lang w:val="de-DE"/>
        </w:rPr>
      </w:pPr>
      <w:r w:rsidRPr="00044EB8">
        <w:rPr>
          <w:lang w:val="de-DE"/>
        </w:rPr>
        <w:t xml:space="preserve">Angaben gemäß § 5 DDG (Deutschland), Art. 3 Abs. 1 </w:t>
      </w:r>
      <w:proofErr w:type="spellStart"/>
      <w:r w:rsidRPr="00044EB8">
        <w:rPr>
          <w:lang w:val="de-DE"/>
        </w:rPr>
        <w:t>lit</w:t>
      </w:r>
      <w:proofErr w:type="spellEnd"/>
      <w:r w:rsidRPr="00044EB8">
        <w:rPr>
          <w:lang w:val="de-DE"/>
        </w:rPr>
        <w:t>. s UWG (Schweiz) und Art. 3:15a BW (Niederlande).</w:t>
      </w:r>
    </w:p>
    <w:p w14:paraId="2C69D74F" w14:textId="77777777" w:rsidR="006F2B3B" w:rsidRDefault="00000000">
      <w:r>
        <w:t>NMK Ventures &amp; Development</w:t>
      </w:r>
    </w:p>
    <w:p w14:paraId="2FC06CC8" w14:textId="6641733C" w:rsidR="00044EB8" w:rsidRDefault="00000000">
      <w:r>
        <w:t xml:space="preserve">Operated by: NMK </w:t>
      </w:r>
      <w:r w:rsidR="00044EB8">
        <w:t>Ventures &amp; development</w:t>
      </w:r>
    </w:p>
    <w:p w14:paraId="0636FF87" w14:textId="77777777" w:rsidR="006F2B3B" w:rsidRDefault="006F2B3B"/>
    <w:p w14:paraId="06F597F7" w14:textId="77777777" w:rsidR="006F2B3B" w:rsidRPr="00044EB8" w:rsidRDefault="00000000">
      <w:pPr>
        <w:rPr>
          <w:lang w:val="de-DE"/>
        </w:rPr>
      </w:pPr>
      <w:r w:rsidRPr="00044EB8">
        <w:rPr>
          <w:lang w:val="de-DE"/>
        </w:rPr>
        <w:t>Rechtsform:</w:t>
      </w:r>
    </w:p>
    <w:p w14:paraId="16D3A1DE" w14:textId="2FC3D394" w:rsidR="006F2B3B" w:rsidRPr="00044EB8" w:rsidRDefault="00044EB8">
      <w:pPr>
        <w:rPr>
          <w:lang w:val="de-DE"/>
        </w:rPr>
      </w:pPr>
      <w:proofErr w:type="spellStart"/>
      <w:r>
        <w:rPr>
          <w:lang w:val="de-DE"/>
        </w:rPr>
        <w:t>Eenmanszaak</w:t>
      </w:r>
      <w:proofErr w:type="spellEnd"/>
      <w:r>
        <w:rPr>
          <w:lang w:val="de-DE"/>
        </w:rPr>
        <w:t>:</w:t>
      </w:r>
      <w:r w:rsidR="00000000" w:rsidRPr="00044EB8">
        <w:rPr>
          <w:lang w:val="de-DE"/>
        </w:rPr>
        <w:t xml:space="preserve"> nach niederländischem Recht</w:t>
      </w:r>
    </w:p>
    <w:p w14:paraId="4FF591E5" w14:textId="77777777" w:rsidR="006F2B3B" w:rsidRPr="00044EB8" w:rsidRDefault="006F2B3B">
      <w:pPr>
        <w:rPr>
          <w:lang w:val="de-DE"/>
        </w:rPr>
      </w:pPr>
    </w:p>
    <w:p w14:paraId="1AEAECA3" w14:textId="77777777" w:rsidR="006F2B3B" w:rsidRPr="00044EB8" w:rsidRDefault="00000000">
      <w:pPr>
        <w:rPr>
          <w:lang w:val="de-DE"/>
        </w:rPr>
      </w:pPr>
      <w:r w:rsidRPr="00044EB8">
        <w:rPr>
          <w:lang w:val="de-DE"/>
        </w:rPr>
        <w:t>Geschäftsanschrift:</w:t>
      </w:r>
    </w:p>
    <w:p w14:paraId="4184F904" w14:textId="77777777" w:rsidR="006F2B3B" w:rsidRPr="00044EB8" w:rsidRDefault="00000000">
      <w:pPr>
        <w:rPr>
          <w:lang w:val="de-DE"/>
        </w:rPr>
      </w:pPr>
      <w:r w:rsidRPr="00044EB8">
        <w:rPr>
          <w:lang w:val="de-DE"/>
        </w:rPr>
        <w:t>Villa De Haer</w:t>
      </w:r>
    </w:p>
    <w:p w14:paraId="2551D317" w14:textId="77777777" w:rsidR="006F2B3B" w:rsidRPr="00044EB8" w:rsidRDefault="00000000">
      <w:pPr>
        <w:rPr>
          <w:lang w:val="de-DE"/>
        </w:rPr>
      </w:pPr>
      <w:proofErr w:type="spellStart"/>
      <w:r w:rsidRPr="00044EB8">
        <w:rPr>
          <w:lang w:val="de-DE"/>
        </w:rPr>
        <w:t>Haerstraat</w:t>
      </w:r>
      <w:proofErr w:type="spellEnd"/>
      <w:r w:rsidRPr="00044EB8">
        <w:rPr>
          <w:lang w:val="de-DE"/>
        </w:rPr>
        <w:t xml:space="preserve"> 125</w:t>
      </w:r>
    </w:p>
    <w:p w14:paraId="4F1BDB84" w14:textId="77777777" w:rsidR="006F2B3B" w:rsidRPr="00044EB8" w:rsidRDefault="00000000">
      <w:pPr>
        <w:rPr>
          <w:lang w:val="de-DE"/>
        </w:rPr>
      </w:pPr>
      <w:r w:rsidRPr="00044EB8">
        <w:rPr>
          <w:lang w:val="de-DE"/>
        </w:rPr>
        <w:t xml:space="preserve">7573 AN </w:t>
      </w:r>
      <w:proofErr w:type="spellStart"/>
      <w:r w:rsidRPr="00044EB8">
        <w:rPr>
          <w:lang w:val="de-DE"/>
        </w:rPr>
        <w:t>Oldenzaal</w:t>
      </w:r>
      <w:proofErr w:type="spellEnd"/>
    </w:p>
    <w:p w14:paraId="7AC13FB3" w14:textId="77777777" w:rsidR="006F2B3B" w:rsidRPr="00044EB8" w:rsidRDefault="00000000">
      <w:pPr>
        <w:rPr>
          <w:lang w:val="de-DE"/>
        </w:rPr>
      </w:pPr>
      <w:r w:rsidRPr="00044EB8">
        <w:rPr>
          <w:lang w:val="de-DE"/>
        </w:rPr>
        <w:t>Niederlande</w:t>
      </w:r>
    </w:p>
    <w:p w14:paraId="62B5B3AE" w14:textId="77777777" w:rsidR="006F2B3B" w:rsidRPr="00044EB8" w:rsidRDefault="006F2B3B">
      <w:pPr>
        <w:rPr>
          <w:lang w:val="de-DE"/>
        </w:rPr>
      </w:pPr>
    </w:p>
    <w:p w14:paraId="6FBB0B93" w14:textId="13DFA3F7" w:rsidR="006F2B3B" w:rsidRPr="00044EB8" w:rsidRDefault="00000000">
      <w:pPr>
        <w:rPr>
          <w:lang w:val="de-DE"/>
        </w:rPr>
      </w:pPr>
      <w:r w:rsidRPr="00044EB8">
        <w:rPr>
          <w:lang w:val="de-DE"/>
        </w:rPr>
        <w:t>Handelsregister:</w:t>
      </w:r>
      <w:r w:rsidR="00044EB8">
        <w:rPr>
          <w:lang w:val="de-DE"/>
        </w:rPr>
        <w:t xml:space="preserve"> </w:t>
      </w:r>
    </w:p>
    <w:p w14:paraId="75B7FFC9" w14:textId="77777777" w:rsidR="006F2B3B" w:rsidRPr="00044EB8" w:rsidRDefault="00000000">
      <w:pPr>
        <w:rPr>
          <w:lang w:val="de-DE"/>
        </w:rPr>
      </w:pPr>
      <w:r w:rsidRPr="00044EB8">
        <w:rPr>
          <w:lang w:val="de-DE"/>
        </w:rPr>
        <w:t>Handelsregister der Niederlande (</w:t>
      </w:r>
      <w:proofErr w:type="spellStart"/>
      <w:r w:rsidRPr="00044EB8">
        <w:rPr>
          <w:lang w:val="de-DE"/>
        </w:rPr>
        <w:t>KvK</w:t>
      </w:r>
      <w:proofErr w:type="spellEnd"/>
      <w:r w:rsidRPr="00044EB8">
        <w:rPr>
          <w:lang w:val="de-DE"/>
        </w:rPr>
        <w:t>)</w:t>
      </w:r>
    </w:p>
    <w:p w14:paraId="2EDCA5C0" w14:textId="6D8B30C5" w:rsidR="006F2B3B" w:rsidRPr="00044EB8" w:rsidRDefault="00000000">
      <w:pPr>
        <w:rPr>
          <w:lang w:val="de-DE"/>
        </w:rPr>
      </w:pPr>
      <w:r w:rsidRPr="00044EB8">
        <w:rPr>
          <w:lang w:val="de-DE"/>
        </w:rPr>
        <w:t xml:space="preserve">Registernummer: </w:t>
      </w:r>
      <w:r w:rsidR="00044EB8">
        <w:rPr>
          <w:lang w:val="de-DE"/>
        </w:rPr>
        <w:t>63817004</w:t>
      </w:r>
    </w:p>
    <w:p w14:paraId="61CF8799" w14:textId="77777777" w:rsidR="006F2B3B" w:rsidRPr="00044EB8" w:rsidRDefault="006F2B3B">
      <w:pPr>
        <w:rPr>
          <w:lang w:val="de-DE"/>
        </w:rPr>
      </w:pPr>
    </w:p>
    <w:p w14:paraId="7191D20B" w14:textId="77777777" w:rsidR="006F2B3B" w:rsidRPr="00044EB8" w:rsidRDefault="00000000">
      <w:pPr>
        <w:rPr>
          <w:lang w:val="de-DE"/>
        </w:rPr>
      </w:pPr>
      <w:r w:rsidRPr="00044EB8">
        <w:rPr>
          <w:lang w:val="de-DE"/>
        </w:rPr>
        <w:t>Vertretungsberechtigte Person:</w:t>
      </w:r>
    </w:p>
    <w:p w14:paraId="1CE06E4B" w14:textId="64C23CA6" w:rsidR="006F2B3B" w:rsidRPr="00044EB8" w:rsidRDefault="00000000">
      <w:pPr>
        <w:rPr>
          <w:lang w:val="de-DE"/>
        </w:rPr>
      </w:pPr>
      <w:r w:rsidRPr="00044EB8">
        <w:rPr>
          <w:lang w:val="de-DE"/>
        </w:rPr>
        <w:t xml:space="preserve">Geschäftsführung: </w:t>
      </w:r>
      <w:proofErr w:type="spellStart"/>
      <w:r w:rsidR="00044EB8">
        <w:rPr>
          <w:lang w:val="de-DE"/>
        </w:rPr>
        <w:t>herr</w:t>
      </w:r>
      <w:proofErr w:type="spellEnd"/>
      <w:r w:rsidR="00044EB8">
        <w:rPr>
          <w:lang w:val="de-DE"/>
        </w:rPr>
        <w:t xml:space="preserve"> P.P.N. Kolker</w:t>
      </w:r>
    </w:p>
    <w:p w14:paraId="68F40691" w14:textId="77777777" w:rsidR="006F2B3B" w:rsidRPr="00044EB8" w:rsidRDefault="00000000">
      <w:pPr>
        <w:rPr>
          <w:lang w:val="de-DE"/>
        </w:rPr>
      </w:pPr>
      <w:r w:rsidRPr="00044EB8">
        <w:rPr>
          <w:lang w:val="de-DE"/>
        </w:rPr>
        <w:t>Kontakt:</w:t>
      </w:r>
    </w:p>
    <w:p w14:paraId="74ACD8EA" w14:textId="77777777" w:rsidR="006F2B3B" w:rsidRPr="00044EB8" w:rsidRDefault="00000000">
      <w:pPr>
        <w:rPr>
          <w:lang w:val="de-DE"/>
        </w:rPr>
      </w:pPr>
      <w:r w:rsidRPr="00044EB8">
        <w:rPr>
          <w:lang w:val="de-DE"/>
        </w:rPr>
        <w:t>E-Mail: info@nmkventures.eu</w:t>
      </w:r>
    </w:p>
    <w:p w14:paraId="7DCE67E5" w14:textId="77777777" w:rsidR="006F2B3B" w:rsidRDefault="006F2B3B">
      <w:pPr>
        <w:rPr>
          <w:lang w:val="de-DE"/>
        </w:rPr>
      </w:pPr>
    </w:p>
    <w:p w14:paraId="46A6F7B1" w14:textId="77777777" w:rsidR="00044EB8" w:rsidRPr="00044EB8" w:rsidRDefault="00044EB8">
      <w:pPr>
        <w:rPr>
          <w:lang w:val="de-DE"/>
        </w:rPr>
      </w:pPr>
    </w:p>
    <w:p w14:paraId="7274B4AC" w14:textId="77777777" w:rsidR="006F2B3B" w:rsidRPr="00044EB8" w:rsidRDefault="00000000">
      <w:pPr>
        <w:rPr>
          <w:lang w:val="de-DE"/>
        </w:rPr>
      </w:pPr>
      <w:r w:rsidRPr="00044EB8">
        <w:rPr>
          <w:lang w:val="de-DE"/>
        </w:rPr>
        <w:lastRenderedPageBreak/>
        <w:t>Haftungsausschluss</w:t>
      </w:r>
    </w:p>
    <w:p w14:paraId="02442DB0" w14:textId="77777777" w:rsidR="006F2B3B" w:rsidRPr="00044EB8" w:rsidRDefault="006F2B3B">
      <w:pPr>
        <w:rPr>
          <w:lang w:val="de-DE"/>
        </w:rPr>
      </w:pPr>
    </w:p>
    <w:p w14:paraId="0C996E84" w14:textId="77777777" w:rsidR="006F2B3B" w:rsidRPr="00044EB8" w:rsidRDefault="00000000">
      <w:pPr>
        <w:rPr>
          <w:lang w:val="de-DE"/>
        </w:rPr>
      </w:pPr>
      <w:r w:rsidRPr="00044EB8">
        <w:rPr>
          <w:lang w:val="de-DE"/>
        </w:rPr>
        <w:t>Haftung für Inhalte</w:t>
      </w:r>
    </w:p>
    <w:p w14:paraId="75316C8F" w14:textId="77777777" w:rsidR="006F2B3B" w:rsidRPr="00044EB8" w:rsidRDefault="00000000">
      <w:pPr>
        <w:rPr>
          <w:lang w:val="de-DE"/>
        </w:rPr>
      </w:pPr>
      <w:r w:rsidRPr="00044EB8">
        <w:rPr>
          <w:lang w:val="de-DE"/>
        </w:rPr>
        <w:t>Die Inhalte dieser Website wurden mit größter Sorgfalt erstellt. Für Richtigkeit, Vollständigkeit und Aktualität wird keine Gewähr übernommen.</w:t>
      </w:r>
    </w:p>
    <w:p w14:paraId="041E9A09" w14:textId="77777777" w:rsidR="006F2B3B" w:rsidRPr="00044EB8" w:rsidRDefault="006F2B3B">
      <w:pPr>
        <w:rPr>
          <w:lang w:val="de-DE"/>
        </w:rPr>
      </w:pPr>
    </w:p>
    <w:p w14:paraId="25080BC9" w14:textId="77777777" w:rsidR="006F2B3B" w:rsidRPr="00044EB8" w:rsidRDefault="00000000">
      <w:pPr>
        <w:rPr>
          <w:lang w:val="de-DE"/>
        </w:rPr>
      </w:pPr>
      <w:r w:rsidRPr="00044EB8">
        <w:rPr>
          <w:lang w:val="de-DE"/>
        </w:rPr>
        <w:t>Haftung für externe Links</w:t>
      </w:r>
    </w:p>
    <w:p w14:paraId="40B8E08E" w14:textId="77777777" w:rsidR="006F2B3B" w:rsidRPr="00044EB8" w:rsidRDefault="00000000">
      <w:pPr>
        <w:rPr>
          <w:lang w:val="de-DE"/>
        </w:rPr>
      </w:pPr>
      <w:r w:rsidRPr="00044EB8">
        <w:rPr>
          <w:lang w:val="de-DE"/>
        </w:rPr>
        <w:t>Diese Website enthält Links zu externen Websites Dritter. Für deren Inhalte übernehmen wir keine Haftung.</w:t>
      </w:r>
    </w:p>
    <w:p w14:paraId="77A5F09C" w14:textId="77777777" w:rsidR="006F2B3B" w:rsidRPr="00044EB8" w:rsidRDefault="006F2B3B">
      <w:pPr>
        <w:rPr>
          <w:lang w:val="de-DE"/>
        </w:rPr>
      </w:pPr>
    </w:p>
    <w:p w14:paraId="340C83D6" w14:textId="77777777" w:rsidR="006F2B3B" w:rsidRPr="00044EB8" w:rsidRDefault="00000000">
      <w:pPr>
        <w:rPr>
          <w:lang w:val="de-DE"/>
        </w:rPr>
      </w:pPr>
      <w:r w:rsidRPr="00044EB8">
        <w:rPr>
          <w:lang w:val="de-DE"/>
        </w:rPr>
        <w:t>Keine Anlage-, Rechts- oder Steuerberatung</w:t>
      </w:r>
    </w:p>
    <w:p w14:paraId="5F2A899F" w14:textId="77777777" w:rsidR="006F2B3B" w:rsidRPr="00044EB8" w:rsidRDefault="00000000">
      <w:pPr>
        <w:rPr>
          <w:lang w:val="de-DE"/>
        </w:rPr>
      </w:pPr>
      <w:r w:rsidRPr="00044EB8">
        <w:rPr>
          <w:lang w:val="de-DE"/>
        </w:rPr>
        <w:t>Die bereitgestellten Inhalte dienen ausschließlich der allgemeinen Information und stellen keine Beratung dar.</w:t>
      </w:r>
    </w:p>
    <w:p w14:paraId="44A2F696" w14:textId="77777777" w:rsidR="006F2B3B" w:rsidRPr="00044EB8" w:rsidRDefault="006F2B3B">
      <w:pPr>
        <w:rPr>
          <w:lang w:val="de-DE"/>
        </w:rPr>
      </w:pPr>
    </w:p>
    <w:p w14:paraId="3ADAA3A5" w14:textId="77777777" w:rsidR="006F2B3B" w:rsidRPr="00044EB8" w:rsidRDefault="00000000">
      <w:pPr>
        <w:rPr>
          <w:lang w:val="de-DE"/>
        </w:rPr>
      </w:pPr>
      <w:r w:rsidRPr="00044EB8">
        <w:rPr>
          <w:lang w:val="de-DE"/>
        </w:rPr>
        <w:t>Leistungsabgrenzung</w:t>
      </w:r>
    </w:p>
    <w:p w14:paraId="70C4D1E5" w14:textId="77777777" w:rsidR="006F2B3B" w:rsidRPr="00044EB8" w:rsidRDefault="00000000">
      <w:pPr>
        <w:rPr>
          <w:lang w:val="de-DE"/>
        </w:rPr>
      </w:pPr>
      <w:r w:rsidRPr="00044EB8">
        <w:rPr>
          <w:lang w:val="de-DE"/>
        </w:rPr>
        <w:t>NMK Ventures &amp; Development erbringt keine operative Ausführung, kein Asset- oder Property Management und keine technische Umsetzung.</w:t>
      </w:r>
    </w:p>
    <w:p w14:paraId="4966B798" w14:textId="77777777" w:rsidR="006F2B3B" w:rsidRPr="00044EB8" w:rsidRDefault="006F2B3B">
      <w:pPr>
        <w:rPr>
          <w:lang w:val="de-DE"/>
        </w:rPr>
      </w:pPr>
    </w:p>
    <w:p w14:paraId="049E14A5" w14:textId="77777777" w:rsidR="006F2B3B" w:rsidRPr="00044EB8" w:rsidRDefault="00000000">
      <w:pPr>
        <w:rPr>
          <w:lang w:val="de-DE"/>
        </w:rPr>
      </w:pPr>
      <w:r w:rsidRPr="00044EB8">
        <w:rPr>
          <w:lang w:val="de-DE"/>
        </w:rPr>
        <w:t>Urheberrecht</w:t>
      </w:r>
    </w:p>
    <w:p w14:paraId="3F8AA9ED" w14:textId="77777777" w:rsidR="006F2B3B" w:rsidRPr="00044EB8" w:rsidRDefault="00000000">
      <w:pPr>
        <w:rPr>
          <w:lang w:val="de-DE"/>
        </w:rPr>
      </w:pPr>
      <w:r w:rsidRPr="00044EB8">
        <w:rPr>
          <w:lang w:val="de-DE"/>
        </w:rPr>
        <w:t>Die Inhalte dieser Website unterliegen dem Urheberrecht.</w:t>
      </w:r>
    </w:p>
    <w:p w14:paraId="01097BD3" w14:textId="77777777" w:rsidR="006F2B3B" w:rsidRPr="00044EB8" w:rsidRDefault="006F2B3B">
      <w:pPr>
        <w:rPr>
          <w:lang w:val="de-DE"/>
        </w:rPr>
      </w:pPr>
    </w:p>
    <w:p w14:paraId="63DFF669" w14:textId="77777777" w:rsidR="006F2B3B" w:rsidRPr="00044EB8" w:rsidRDefault="00000000">
      <w:pPr>
        <w:rPr>
          <w:lang w:val="de-DE"/>
        </w:rPr>
      </w:pPr>
      <w:r w:rsidRPr="00044EB8">
        <w:rPr>
          <w:lang w:val="de-DE"/>
        </w:rPr>
        <w:t>Anwendbares Recht</w:t>
      </w:r>
    </w:p>
    <w:p w14:paraId="04D4B1E3" w14:textId="1C2661A3" w:rsidR="006F2B3B" w:rsidRPr="00044EB8" w:rsidRDefault="00000000">
      <w:pPr>
        <w:rPr>
          <w:lang w:val="de-DE"/>
        </w:rPr>
      </w:pPr>
      <w:r w:rsidRPr="00044EB8">
        <w:rPr>
          <w:lang w:val="de-DE"/>
        </w:rPr>
        <w:t>Es gilt das Recht der Niederlande. Gerichtsstand ist – soweit zulässig – die Niederlande.</w:t>
      </w:r>
    </w:p>
    <w:sectPr w:rsidR="006F2B3B" w:rsidRPr="00044E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7902865">
    <w:abstractNumId w:val="8"/>
  </w:num>
  <w:num w:numId="2" w16cid:durableId="1027757121">
    <w:abstractNumId w:val="6"/>
  </w:num>
  <w:num w:numId="3" w16cid:durableId="1952737096">
    <w:abstractNumId w:val="5"/>
  </w:num>
  <w:num w:numId="4" w16cid:durableId="1543251147">
    <w:abstractNumId w:val="4"/>
  </w:num>
  <w:num w:numId="5" w16cid:durableId="485173053">
    <w:abstractNumId w:val="7"/>
  </w:num>
  <w:num w:numId="6" w16cid:durableId="571278926">
    <w:abstractNumId w:val="3"/>
  </w:num>
  <w:num w:numId="7" w16cid:durableId="1654217474">
    <w:abstractNumId w:val="2"/>
  </w:num>
  <w:num w:numId="8" w16cid:durableId="1832523668">
    <w:abstractNumId w:val="1"/>
  </w:num>
  <w:num w:numId="9" w16cid:durableId="79429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4EB8"/>
    <w:rsid w:val="0006063C"/>
    <w:rsid w:val="0015074B"/>
    <w:rsid w:val="0029639D"/>
    <w:rsid w:val="00326F90"/>
    <w:rsid w:val="006F2B3B"/>
    <w:rsid w:val="007107A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F35B6"/>
  <w14:defaultImageDpi w14:val="300"/>
  <w15:docId w15:val="{0C8EDF66-B7C5-43AF-BCCF-59B9783E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| Butlersofrealestate.com</cp:lastModifiedBy>
  <cp:revision>2</cp:revision>
  <dcterms:created xsi:type="dcterms:W3CDTF">2026-02-03T11:45:00Z</dcterms:created>
  <dcterms:modified xsi:type="dcterms:W3CDTF">2026-02-03T11:45:00Z</dcterms:modified>
  <cp:category/>
</cp:coreProperties>
</file>